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E67AF" w14:textId="77777777" w:rsidR="003D10CB" w:rsidRDefault="00FE1F11">
      <w:pPr>
        <w:pStyle w:val="Nadpis1"/>
      </w:pPr>
      <w:r>
        <w:t>Příklady z mechaniky tekutin</w:t>
      </w:r>
    </w:p>
    <w:p w14:paraId="4DDC64A3" w14:textId="77777777" w:rsidR="003D10CB" w:rsidRDefault="00FE1F11">
      <w:r>
        <w:t xml:space="preserve">1. Voda proudí vodorovným potrubím, které má postupně tři různá zúžení: v místě 1 je průměr potrubí 12 cm, v místě 2 je průměr 8 cm a v místě 3 je průměr 4 cm. Pokud je rychlost vody v místě 1 rovna 1,5 m/s, určete </w:t>
      </w:r>
      <w:r>
        <w:t>rychlosti v místech 2 a 3.</w:t>
      </w:r>
    </w:p>
    <w:p w14:paraId="1B0DA6AC" w14:textId="77777777" w:rsidR="003D10CB" w:rsidRDefault="00FE1F11">
      <w:r>
        <w:t>2. Kovový blok o hmotnosti 10 kg a hustotě 5000 kg/m³ je ponořen do vody. Určete vztlakovou sílu působící na blok a také výslednou sílu, kterou musíme vynaložit, aby blok zůstal ponořený. (Hustota vody je 1000 kg/m³, gravitace 9,81 m/s².)</w:t>
      </w:r>
    </w:p>
    <w:p w14:paraId="75BFC5B6" w14:textId="77777777" w:rsidR="003D10CB" w:rsidRDefault="00FE1F11">
      <w:r>
        <w:t>3. Nádrž s vodou je umístěna ve výšce 10 metrů nad zemí. Na dně nádrže je otvor o průměru 2 cm. Určete, jakou rychlostí voda vytéká z otvoru a jaký bude objemový průtok. (Hustota vody je 1000 kg/m³.)</w:t>
      </w:r>
    </w:p>
    <w:p w14:paraId="5910BDEB" w14:textId="77777777" w:rsidR="003D10CB" w:rsidRDefault="00FE1F11">
      <w:r>
        <w:t>4. Vzduch protéká trubicí s proměnlivým průřezem. Na vstupu trubice (šířka 10 cm, výška 10 cm) má rychlost 2 m/s a tlak 100 kPa. Určete tlak ve zúženém místě, kde jsou rozměry trubice 5 cm x 5 cm, za předpokladu, že proudění je adiabatické a nemění hustotu.</w:t>
      </w:r>
    </w:p>
    <w:p w14:paraId="7252C24D" w14:textId="77777777" w:rsidR="003D10CB" w:rsidRDefault="00FE1F11">
      <w:r>
        <w:t>5. Potápěč se ponořil do moře do hloubky 30 m. Pokud atmosférický tlak na hladině je 101 325 Pa a hustota mořské vody je 1025 kg/m³, určete celkový tlak působící na potápěče v této hloubce.</w:t>
      </w:r>
    </w:p>
    <w:p w14:paraId="6BF4ED52" w14:textId="77777777" w:rsidR="003D10CB" w:rsidRDefault="00FE1F11">
      <w:r>
        <w:t>6. Voda proudí otevřeným kanálem šířky 3 m s hloubkou 2 m a rychlostí 1,5 m/s. Určete objemový průtok vody kanálem a určete také, zda proudění zůstává laminární, pokud je kinematická viskozita vody 1 x 10⁻⁶ m²/s.</w:t>
      </w:r>
    </w:p>
    <w:p w14:paraId="2E414B9D" w14:textId="77777777" w:rsidR="003D10CB" w:rsidRDefault="00FE1F11">
      <w:r>
        <w:t>7. Kulový předmět o průměru 0,2 m je ponořený do oleje s hustotou 850 kg/m³. Vypočítejte vztlakovou sílu působící na tento předmět a určete, zda předmět bude plavat, pokud jeho hustota je 900 kg/m³.</w:t>
      </w:r>
    </w:p>
    <w:p w14:paraId="19FEA45F" w14:textId="77777777" w:rsidR="003D10CB" w:rsidRDefault="00FE1F11">
      <w:r>
        <w:t>8. Benzín o hustotě 750 kg/m³ proudí trubicí s průměrem 8 cm. Rychlost proudění je 3 m/s. Určete kinetickou energii na jednotku objemu benzínu v trubici a také dynamický tlak proudění.</w:t>
      </w:r>
    </w:p>
    <w:p w14:paraId="58F49E49" w14:textId="77777777" w:rsidR="003D10CB" w:rsidRDefault="00FE1F11">
      <w:r>
        <w:t>9. Potrubí dopravující vodu stoupá ze 40 m nadmořské výšky do 80 m nadmořské výšky. Voda vstupuje do potrubí rychlostí 2 m/s a tlakem 300 kPa. Jaký bude tlak vody na výstupu potrubí za předpokladu, že se rychlost nemění? (Hustota vody je 1000 kg/m³, gravitační zrychlení je 9,81 m/s².)</w:t>
      </w:r>
    </w:p>
    <w:p w14:paraId="3B694530" w14:textId="77777777" w:rsidR="003D10CB" w:rsidRDefault="00FE1F11">
      <w:r>
        <w:t>10. Vzduch (hustota 1,2 kg/m³) proudí potrubím o průměru 15 cm rychlostí 5 m/s. V potrubí se nachází ventil, který redukuje rychlost proudění na 3 m/s. Určete rozdíl v tlaku před a za ventilem.</w:t>
      </w:r>
    </w:p>
    <w:sectPr w:rsidR="003D10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014947">
    <w:abstractNumId w:val="8"/>
  </w:num>
  <w:num w:numId="2" w16cid:durableId="1649478100">
    <w:abstractNumId w:val="6"/>
  </w:num>
  <w:num w:numId="3" w16cid:durableId="1226378359">
    <w:abstractNumId w:val="5"/>
  </w:num>
  <w:num w:numId="4" w16cid:durableId="2044212893">
    <w:abstractNumId w:val="4"/>
  </w:num>
  <w:num w:numId="5" w16cid:durableId="2057506913">
    <w:abstractNumId w:val="7"/>
  </w:num>
  <w:num w:numId="6" w16cid:durableId="1433934120">
    <w:abstractNumId w:val="3"/>
  </w:num>
  <w:num w:numId="7" w16cid:durableId="1995641400">
    <w:abstractNumId w:val="2"/>
  </w:num>
  <w:num w:numId="8" w16cid:durableId="1169950117">
    <w:abstractNumId w:val="1"/>
  </w:num>
  <w:num w:numId="9" w16cid:durableId="182473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772"/>
    <w:rsid w:val="00326F90"/>
    <w:rsid w:val="003D10CB"/>
    <w:rsid w:val="00AA1D8D"/>
    <w:rsid w:val="00B47730"/>
    <w:rsid w:val="00CB0664"/>
    <w:rsid w:val="00FC693F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5F23D"/>
  <w14:defaultImageDpi w14:val="300"/>
  <w15:docId w15:val="{F1CFDF53-4739-41E6-BE28-4A10175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1835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Přibyl</cp:lastModifiedBy>
  <cp:revision>2</cp:revision>
  <dcterms:created xsi:type="dcterms:W3CDTF">2024-10-28T21:29:00Z</dcterms:created>
  <dcterms:modified xsi:type="dcterms:W3CDTF">2024-10-28T21:29:00Z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91609a34cbe49fbb29431dae424103efbf775944d1a956217a17fe0ee8f992d7</vt:lpwstr>
  </property>
</Properties>
</file>